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书名：祁连山及邻区火山作用与成矿</w:t>
      </w:r>
    </w:p>
    <w:p>
      <w:r>
        <w:t>作者：夏林圻，夏祖春，任有祥，左国朝，邱家骧等著</w:t>
      </w:r>
    </w:p>
    <w:p>
      <w:r>
        <w:t>出版社：北京:地质出版社,1998.03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祁连山及邻区火山作用与成矿 评论地址：https://www.jiaokey.com/book/detail/11739729.html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