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城市规划行政诉讼解析·判例·参考</w:t>
      </w:r>
    </w:p>
    <w:p>
      <w:r>
        <w:rPr>
          <w:rFonts w:ascii="宋体" w:hAnsi="宋体" w:eastAsia="宋体"/>
          <w:sz w:val="24"/>
        </w:rPr>
        <w:t>李国光主编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城市规划行政诉讼解析·判例·参考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李国光主编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北京：中国民主法制出版社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本书出售、求购地址：https://www.jiaokey.com/book/detail/11739747.html</w:t>
      </w:r>
    </w:p>
    <w:p>
      <w:r>
        <w:t>更多相关图书推荐：https://www.jiaokey.com</w:t>
      </w:r>
    </w:p>
    <w:p>
      <w:r>
        <w:t>李国光主编 其他作品：https://www.jiaokey.com/tag/李国光主编.html</w:t>
      </w:r>
    </w:p>
    <w:p>
      <w:r>
        <w:t>北京：中国民主法制出版社 出版图书：https://www.jiaokey.com/tag/北京：中国民主法制出版社.html</w:t>
      </w:r>
    </w:p>
    <w:p>
      <w:r>
        <w:t>关键词搜索：https://www.jiaokey.com/tag/城市规划行政诉讼解析·判例·参考.html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