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公民的权利和义务问答</w:t>
      </w:r>
    </w:p>
    <w:p>
      <w:r>
        <w:rPr>
          <w:rFonts w:ascii="宋体" w:hAnsi="宋体" w:eastAsia="宋体"/>
          <w:sz w:val="24"/>
        </w:rPr>
        <w:t>沈掌荣等撰稿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公民的权利和义务问答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沈掌荣等撰稿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本书出售、求购地址：https://www.jiaokey.com/book/detail/11739934.html</w:t>
      </w:r>
    </w:p>
    <w:p>
      <w:r>
        <w:t>更多相关图书推荐：https://www.jiaokey.com</w:t>
      </w:r>
    </w:p>
    <w:p>
      <w:r>
        <w:t>沈掌荣等撰稿 其他作品：https://www.jiaokey.com/tag/沈掌荣等撰稿.html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关键词搜索：https://www.jiaokey.com/tag/公民的权利和义务问答.html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