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书名：陆相低渗透储层形成机制与区域评价</w:t>
      </w:r>
    </w:p>
    <w:p>
      <w:r>
        <w:t>作者：赵霞飞，张塞，张百灵，赖生华等著</w:t>
      </w:r>
    </w:p>
    <w:p>
      <w:r>
        <w:t>出版社：北京：地质出版社</w:t>
      </w:r>
    </w:p>
    <w:p>
      <w:r>
        <w:t>出版日期：2002.12</w:t>
      </w:r>
    </w:p>
    <w:p>
      <w:r>
        <w:t>总页数：227</w:t>
      </w:r>
    </w:p>
    <w:p>
      <w:r>
        <w:t>更多请访问教客网: www.jiaokey.com</w:t>
      </w:r>
    </w:p>
    <w:p>
      <w:r>
        <w:t>陆相低渗透储层形成机制与区域评价 评论地址：https://www.jiaokey.com/book/detail/11739966.html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