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书名：词语搭配的界定与研究体系</w:t>
      </w:r>
    </w:p>
    <w:p>
      <w:r>
        <w:t>作者：桂诗春，杨惠中主编；卫乃兴著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总页数：290</w:t>
      </w:r>
    </w:p>
    <w:p>
      <w:r>
        <w:t>更多请访问教客网: www.jiaokey.com</w:t>
      </w:r>
    </w:p>
    <w:p>
      <w:r>
        <w:t>词语搭配的界定与研究体系 评论地址：https://www.jiaokey.com/book/detail/11740029.html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