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牡丹白描</w:t>
      </w:r>
    </w:p>
    <w:p>
      <w:r>
        <w:t>作者：刘菊清等编著</w:t>
      </w:r>
    </w:p>
    <w:p>
      <w:r>
        <w:t>出版社：南京：江苏美术出版社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白描画谱  牡丹白描 评论地址：https://www.jiaokey.com/book/detail/11740066.html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