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书名：十一个人的自我推广  创意的心理研究与过程分析  图集</w:t>
      </w:r>
    </w:p>
    <w:p>
      <w:r>
        <w:t>作者：杭海著</w:t>
      </w:r>
    </w:p>
    <w:p>
      <w:r>
        <w:t>出版社：长沙：湖南美术出版社</w:t>
      </w:r>
    </w:p>
    <w:p>
      <w:r>
        <w:t>出版日期：2001.10</w:t>
      </w:r>
    </w:p>
    <w:p>
      <w:r>
        <w:t>总页数：88</w:t>
      </w:r>
    </w:p>
    <w:p>
      <w:r>
        <w:t>更多请访问教客网: www.jiaokey.com</w:t>
      </w:r>
    </w:p>
    <w:p>
      <w:r>
        <w:t>十一个人的自我推广  创意的心理研究与过程分析  图集 评论地址：https://www.jiaokey.com/book/detail/11740168.html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