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书名：诺贝尔奖获得者英语经典演说辞</w:t>
      </w:r>
    </w:p>
    <w:p>
      <w:r>
        <w:t>作者：赵军武编著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总页数：141</w:t>
      </w:r>
    </w:p>
    <w:p>
      <w:r>
        <w:t>更多请访问教客网: www.jiaokey.com</w:t>
      </w:r>
    </w:p>
    <w:p>
      <w:r>
        <w:t>诺贝尔奖获得者英语经典演说辞 评论地址：https://www.jiaokey.com/book/detail/11740211.html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