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书名：大学英语四级阅读理解200篇  含翻译与简答</w:t>
      </w:r>
    </w:p>
    <w:p>
      <w:r>
        <w:t>作者：许瑞方主编</w:t>
      </w:r>
    </w:p>
    <w:p>
      <w:r>
        <w:t>出版社：北京：国防大学出版社</w:t>
      </w:r>
    </w:p>
    <w:p>
      <w:r>
        <w:t>出版日期：2001.09</w:t>
      </w:r>
    </w:p>
    <w:p>
      <w:r>
        <w:t>总页数：345</w:t>
      </w:r>
    </w:p>
    <w:p>
      <w:r>
        <w:t>更多请访问教客网: www.jiaokey.com</w:t>
      </w:r>
    </w:p>
    <w:p>
      <w:r>
        <w:t>大学英语四级阅读理解200篇  含翻译与简答 评论地址：https://www.jiaokey.com/book/detail/11740313.html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