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PHOTOSHOP 5.5平面创意与实战</w:t>
      </w:r>
    </w:p>
    <w:p>
      <w:r>
        <w:t>作者：康亚雄主编</w:t>
      </w:r>
    </w:p>
    <w:p>
      <w:r>
        <w:t>出版社：四川电子音像出版中心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电脑美术设计教材 PHOTOSHOP 5.5平面创意与实战 评论地址：https://www.jiaokey.com/book/detail/11740366.html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