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书名：计算机文化及实用软件基础</w:t>
      </w:r>
    </w:p>
    <w:p>
      <w:r>
        <w:t>作者：崔尚森，康贤，肖宏跃，奥勇，卢江，王文林编著</w:t>
      </w:r>
    </w:p>
    <w:p>
      <w:r>
        <w:t>出版社：西安：西安地图出版社</w:t>
      </w:r>
    </w:p>
    <w:p>
      <w:r>
        <w:t>出版日期：1999.07</w:t>
      </w:r>
    </w:p>
    <w:p>
      <w:r>
        <w:t>总页数：270</w:t>
      </w:r>
    </w:p>
    <w:p>
      <w:r>
        <w:t>更多请访问教客网: www.jiaokey.com</w:t>
      </w:r>
    </w:p>
    <w:p>
      <w:r>
        <w:t>计算机文化及实用软件基础 评论地址：https://www.jiaokey.com/book/detail/11740493.html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