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新飚三维 飞舞的视界 3ds max 7特效动画师手记</w:t>
      </w:r>
    </w:p>
    <w:p>
      <w:r>
        <w:rPr>
          <w:rFonts w:ascii="宋体" w:hAnsi="宋体" w:eastAsia="宋体"/>
          <w:sz w:val="24"/>
        </w:rPr>
        <w:t>李宇宁著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新飚三维 飞舞的视界 3ds max 7特效动画师手记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本书出售、求购地址：https://www.jiaokey.com/book/detail/11740503.html</w:t>
      </w:r>
    </w:p>
    <w:p>
      <w:r>
        <w:t>更多相关图书推荐：https://www.jiaokey.com</w:t>
      </w:r>
    </w:p>
    <w:p>
      <w:r>
        <w:t>李宇宁著 其他作品：https://www.jiaokey.com/tag/李宇宁著.html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关键词搜索：https://www.jiaokey.com/tag/新飚三维 飞舞的视界 3ds max 7特效动画师手记.html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