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书名：最新电脑培训教程 WINDOWS98·WORD 97·EXCEL 97·INTERNET四合一</w:t>
      </w:r>
    </w:p>
    <w:p>
      <w:r>
        <w:t>作者：王璞，董洁，张军安，李志选主编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最新电脑培训教程 WINDOWS98·WORD 97·EXCEL 97·INTERNET四合一 评论地址：https://www.jiaokey.com/book/detail/11740505.html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