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书名：职称考试计算机应用标准学习教程</w:t>
      </w:r>
    </w:p>
    <w:p>
      <w:r>
        <w:t>作者：沈俊逸，陈霖，王虹，周定文编著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总页数：226</w:t>
      </w:r>
    </w:p>
    <w:p>
      <w:r>
        <w:t>更多请访问教客网: www.jiaokey.com</w:t>
      </w:r>
    </w:p>
    <w:p>
      <w:r>
        <w:t>职称考试计算机应用标准学习教程 评论地址：https://www.jiaokey.com/book/detail/11740559.html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