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书名：学生计算机上机操作标准教材</w:t>
      </w:r>
    </w:p>
    <w:p>
      <w:r>
        <w:t>作者：李飞，毕潜编著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学生计算机上机操作标准教材 评论地址：https://www.jiaokey.com/book/detail/11740561.html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