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书名：无师自通学电脑</w:t>
      </w:r>
    </w:p>
    <w:p>
      <w:r>
        <w:t>作者：司红伟主编</w:t>
      </w:r>
    </w:p>
    <w:p>
      <w:r>
        <w:t>出版社：北京：兵器工业出版社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无师自通学电脑 评论地址：https://www.jiaokey.com/book/detail/11740659.html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