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书名：Internet知识浅释</w:t>
      </w:r>
    </w:p>
    <w:p>
      <w:r>
        <w:t>作者：陈钧等编著；茹广荣主编</w:t>
      </w:r>
    </w:p>
    <w:p>
      <w:r>
        <w:t>出版社：北京：国防工业出版社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Internet知识浅释 评论地址：https://www.jiaokey.com/book/detail/11740661.html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