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  画桥流虹</w:t>
      </w:r>
    </w:p>
    <w:p>
      <w:r>
        <w:t>作者：薛富兴著</w:t>
      </w:r>
    </w:p>
    <w:p>
      <w:r>
        <w:t>出版社：合肥:安徽教育出版社,2006.06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美学  画桥流虹 评论地址：https://www.jiaokey.com/book/detail/11740829.html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