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书名：徐志摩的元配夫人张幼仪  在现代与传统中挣扎的女人</w:t>
      </w:r>
    </w:p>
    <w:p>
      <w:r>
        <w:t>作者：丁言昭著</w:t>
      </w:r>
    </w:p>
    <w:p>
      <w:r>
        <w:t>出版社：上海：上海人民出版社</w:t>
      </w:r>
    </w:p>
    <w:p>
      <w:r>
        <w:t>出版日期：2006.08</w:t>
      </w:r>
    </w:p>
    <w:p>
      <w:r>
        <w:t>总页数：209</w:t>
      </w:r>
    </w:p>
    <w:p>
      <w:r>
        <w:t>更多请访问教客网: www.jiaokey.com</w:t>
      </w:r>
    </w:p>
    <w:p>
      <w:r>
        <w:t>徐志摩的元配夫人张幼仪  在现代与传统中挣扎的女人 评论地址：https://www.jiaokey.com/book/detail/11740855.html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