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书名：紫眸</w:t>
      </w:r>
    </w:p>
    <w:p>
      <w:r>
        <w:t>作者：（美）史蒂芬·伍德沃斯（Stephen Woodworth）著；王雯雯译</w:t>
      </w:r>
    </w:p>
    <w:p>
      <w:r>
        <w:t>出版社：汕头:汕头大学出版社,2006.08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紫眸 评论地址：https://www.jiaokey.com/book/detail/11740867.html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