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书名：横看成岭侧成峰  北美新移民文学散论</w:t>
      </w:r>
    </w:p>
    <w:p>
      <w:r>
        <w:t>作者：陈瑞琳著</w:t>
      </w:r>
    </w:p>
    <w:p>
      <w:r>
        <w:t>出版社：成都:成都时代出版社,2006.06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横看成岭侧成峰  北美新移民文学散论 评论地址：https://www.jiaokey.com/book/detail/11740924.html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