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书名：父之罪</w:t>
      </w:r>
    </w:p>
    <w:p>
      <w:r>
        <w:t>作者:（美）劳伦斯·布洛克（Lawrence Block）著；易萃雯译</w:t>
      </w:r>
    </w:p>
    <w:p>
      <w:r>
        <w:t>出版社:北京：新星出版社</w:t>
      </w:r>
    </w:p>
    <w:p>
      <w:r>
        <w:t>出版日期：2006.09</w:t>
      </w:r>
    </w:p>
    <w:p>
      <w:r>
        <w:t>总页数：174</w:t>
      </w:r>
    </w:p>
    <w:p>
      <w:r>
        <w:t>更多请访问教客网:www.jiaokey.com</w:t>
      </w:r>
    </w:p>
    <w:p>
      <w:r>
        <w:t>父之罪评论地址：https://www.jiaokey.com/book/detail/11740928.html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