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下：总论编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下：总论编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本书出售、求购地址：https://www.jiaokey.com/book/detail/11740948.html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下：总论编.html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