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书名：直销致富  怎样在直销中赚到第一个100万</w:t>
      </w:r>
    </w:p>
    <w:p>
      <w:r>
        <w:t>作者：（美）克里斯坦森，（美）克里斯坦森著；李莉萍译</w:t>
      </w:r>
    </w:p>
    <w:p>
      <w:r>
        <w:t>出版社：北京：中国广播电视出版社</w:t>
      </w:r>
    </w:p>
    <w:p>
      <w:r>
        <w:t>出版日期：2006.09</w:t>
      </w:r>
    </w:p>
    <w:p>
      <w:r>
        <w:t>总页数：248</w:t>
      </w:r>
    </w:p>
    <w:p>
      <w:r>
        <w:t>更多请访问教客网: www.jiaokey.com</w:t>
      </w:r>
    </w:p>
    <w:p>
      <w:r>
        <w:t>直销致富  怎样在直销中赚到第一个100万 评论地址：https://www.jiaokey.com/book/detail/11740982.html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