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书名：网格安全绝密档案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网格安全绝密档案 评论地址：https://www.jiaokey.com/book/detail/11741017.html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