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书名：多媒体趣味制作DIY 桌面屏保、Flash、电子相册、数码影片制作实战</w:t>
      </w:r>
    </w:p>
    <w:p>
      <w:r>
        <w:t>作者:仲治国，李大伟编著</w:t>
      </w:r>
    </w:p>
    <w:p>
      <w:r>
        <w:t>出版社:昆明：云南人民出版社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多媒体趣味制作DIY 桌面屏保、Flash、电子相册、数码影片制作实战评论地址：https://www.jiaokey.com/book/detail/11741040.html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