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书名：砭石疗法与养生美容</w:t>
      </w:r>
    </w:p>
    <w:p>
      <w:r>
        <w:t>作者：刘小源，徐莉亚，王新民编著</w:t>
      </w:r>
    </w:p>
    <w:p>
      <w:r>
        <w:t>出版社：北京:中国工人出版社,2006.11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砭石疗法与养生美容 评论地址：https://www.jiaokey.com/book/detail/11741069.html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