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书名：精编食用本草彩色图谱与验方</w:t>
      </w:r>
    </w:p>
    <w:p>
      <w:r>
        <w:t>作者：易磊主编</w:t>
      </w:r>
    </w:p>
    <w:p>
      <w:r>
        <w:t>出版社：北京:中医古籍出版社,2006.08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精编食用本草彩色图谱与验方 评论地址：https://www.jiaokey.com/book/detail/11741103.html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