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书名：黄河水利科学研究院大事记  1950-2003</w:t>
      </w:r>
    </w:p>
    <w:p>
      <w:r>
        <w:t>作者:刘展翼，李进敏主编；王小力等编写；黄河水利科学研究院编</w:t>
      </w:r>
    </w:p>
    <w:p>
      <w:r>
        <w:t>出版社:郑州：河南人民出版社</w:t>
      </w:r>
    </w:p>
    <w:p>
      <w:r>
        <w:t>出版日期：2006.10</w:t>
      </w:r>
    </w:p>
    <w:p>
      <w:r>
        <w:t>总页数：568</w:t>
      </w:r>
    </w:p>
    <w:p>
      <w:r>
        <w:t>更多请访问教客网:www.jiaokey.com</w:t>
      </w:r>
    </w:p>
    <w:p>
      <w:r>
        <w:t>黄河水利科学研究院大事记  1950-2003评论地址：https://www.jiaokey.com/book/detail/11741207.html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