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书名：二级Visual Basic应试精讲</w:t>
      </w:r>
    </w:p>
    <w:p>
      <w:r>
        <w:t>作者：江苏省全国计算机等级考试技术服务中心编</w:t>
      </w:r>
    </w:p>
    <w:p>
      <w:r>
        <w:t>出版社：南京：东南大学出版社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二级Visual Basic应试精讲 评论地址：https://www.jiaokey.com/book/detail/11741231.html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