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作者：王庆延，姚华，邓斌主编</w:t>
      </w:r>
    </w:p>
    <w:p>
      <w:r>
        <w:t>出版社：杭州：浙江大学出版社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C语言程序设计教程 评论地址：https://www.jiaokey.com/book/detail/11741253.html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