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书名：炎症性肠病的研究进展  基础与临床</w:t>
      </w:r>
    </w:p>
    <w:p>
      <w:r>
        <w:t>作者：胡品津，陈旻湖主编</w:t>
      </w:r>
    </w:p>
    <w:p>
      <w:r>
        <w:t>出版社：广州：广东科技出版社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炎症性肠病的研究进展  基础与临床 评论地址：https://www.jiaokey.com/book/detail/11741377.html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