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书名：算法分析与设计</w:t>
      </w:r>
    </w:p>
    <w:p>
      <w:r>
        <w:t>作者：邓向阳，万婷婷编著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算法分析与设计 评论地址：https://www.jiaokey.com/book/detail/11741408.html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