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书名：微机原理与接口技术习题解析与实验指导</w:t>
      </w:r>
    </w:p>
    <w:p>
      <w:r>
        <w:t>作者：卞静，陈曼娜，揭廷红编著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微机原理与接口技术习题解析与实验指导 评论地址：https://www.jiaokey.com/book/detail/11741410.html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