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书名：中医名家学术经验集  2</w:t>
      </w:r>
    </w:p>
    <w:p>
      <w:r>
        <w:t>作者：张文义编</w:t>
      </w:r>
    </w:p>
    <w:p>
      <w:r>
        <w:t>出版社：北京：中医古籍出版社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中医名家学术经验集  2 评论地址：https://www.jiaokey.com/book/detail/11741427.html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