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崂山地质与古冰川研究</w:t>
      </w:r>
    </w:p>
    <w:p>
      <w:r>
        <w:rPr>
          <w:rFonts w:ascii="宋体" w:hAnsi="宋体" w:eastAsia="宋体"/>
          <w:sz w:val="24"/>
        </w:rPr>
        <w:t>李乃胜，石学法，赵松龄，于洪军等著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崂山地质与古冰川研究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李乃胜，石学法，赵松龄，于洪军等著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本书出售、求购地址：https://www.jiaokey.com/book/detail/11741981.html</w:t>
      </w:r>
    </w:p>
    <w:p>
      <w:r>
        <w:t>更多相关图书推荐：https://www.jiaokey.com</w:t>
      </w:r>
    </w:p>
    <w:p>
      <w:r>
        <w:t>李乃胜，石学法，赵松龄，于洪军等著 其他作品：https://www.jiaokey.com/tag/李乃胜，石学法，赵松龄，于洪军等著.html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关键词搜索：https://www.jiaokey.com/tag/崂山地质与古冰川研究.html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