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书名：资源综合地球物理勘查</w:t>
      </w:r>
    </w:p>
    <w:p>
      <w:r>
        <w:t>作者：李舟波，孟令顺，梅忠武编著</w:t>
      </w:r>
    </w:p>
    <w:p>
      <w:r>
        <w:t>出版社：北京：地质出版社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资源综合地球物理勘查 评论地址：https://www.jiaokey.com/book/detail/11742036.html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