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书名：传染营销“活”脑袋</w:t>
      </w:r>
    </w:p>
    <w:p>
      <w:r>
        <w:t>作者：王建华著</w:t>
      </w:r>
    </w:p>
    <w:p>
      <w:r>
        <w:t>出版社：成都：四川美术出版社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传染营销“活”脑袋 评论地址：https://www.jiaokey.com/book/detail/11742144.html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