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书名：初级算术教学法  第2版</w:t>
      </w:r>
    </w:p>
    <w:p>
      <w:r>
        <w:t>作者：（苏联）C·C·阿恩崔费劳夫原著；朱韵海编译</w:t>
      </w:r>
    </w:p>
    <w:p>
      <w:r>
        <w:t>出版社：北京益昌书局</w:t>
      </w:r>
    </w:p>
    <w:p>
      <w:r>
        <w:t>出版日期：1953.09</w:t>
      </w:r>
    </w:p>
    <w:p>
      <w:r>
        <w:t>总页数：56</w:t>
      </w:r>
    </w:p>
    <w:p>
      <w:r>
        <w:t>更多请访问教客网: www.jiaokey.com</w:t>
      </w:r>
    </w:p>
    <w:p>
      <w:r>
        <w:t>初级算术教学法  第2版 评论地址：https://www.jiaokey.com/book/detail/11742314.html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