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书名：和农村党员谈谈党的七届四中全会决议</w:t>
      </w:r>
    </w:p>
    <w:p>
      <w:r>
        <w:t>作者：康溥泉编</w:t>
      </w:r>
    </w:p>
    <w:p>
      <w:r>
        <w:t>出版社：通俗读物出版社</w:t>
      </w:r>
    </w:p>
    <w:p>
      <w:r>
        <w:t>出版日期：1955.06</w:t>
      </w:r>
    </w:p>
    <w:p>
      <w:r>
        <w:t>总页数：32</w:t>
      </w:r>
    </w:p>
    <w:p>
      <w:r>
        <w:t>更多请访问教客网: www.jiaokey.com</w:t>
      </w:r>
    </w:p>
    <w:p>
      <w:r>
        <w:t>和农村党员谈谈党的七届四中全会决议 评论地址：https://www.jiaokey.com/book/detail/11742332.html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