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书名：俄罗斯联邦小学三年级“阅读课本”教学指导书</w:t>
      </w:r>
    </w:p>
    <w:p>
      <w:r>
        <w:t>作者：谢彼托娃，卡尔宾斯卡雅著</w:t>
      </w:r>
    </w:p>
    <w:p>
      <w:r>
        <w:t>出版社：北京：人民教育出版社</w:t>
      </w:r>
    </w:p>
    <w:p>
      <w:r>
        <w:t>出版日期：1956.12</w:t>
      </w:r>
    </w:p>
    <w:p>
      <w:r>
        <w:t>总页数：136</w:t>
      </w:r>
    </w:p>
    <w:p>
      <w:r>
        <w:t>更多请访问教客网: www.jiaokey.com</w:t>
      </w:r>
    </w:p>
    <w:p>
      <w:r>
        <w:t>俄罗斯联邦小学三年级“阅读课本”教学指导书 评论地址：https://www.jiaokey.com/book/detail/11742416.html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