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初中物理学提要  增订本  第5版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初中物理学提要  增订本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本书出售、求购地址：https://www.jiaokey.com/book/detail/11742452.html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关键词搜索：https://www.jiaokey.com/tag/初中物理学提要  增订本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