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安徽省第一届民间音午蹈会演  民歌选集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安徽省第一届民间音午蹈会演  民歌选集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本书出售、求购地址：https://www.jiaokey.com/book/detail/11742575.html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关键词搜索：https://www.jiaokey.com/tag/安徽省第一届民间音午蹈会演  民歌选集.html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