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书名：国营商业流通费用的分析与计划</w:t>
      </w:r>
    </w:p>
    <w:p>
      <w:r>
        <w:t>作者：孟振虎，刘福园著</w:t>
      </w:r>
    </w:p>
    <w:p>
      <w:r>
        <w:t>出版社：北京：财政经济出版社</w:t>
      </w:r>
    </w:p>
    <w:p>
      <w:r>
        <w:t>出版日期：1957.09</w:t>
      </w:r>
    </w:p>
    <w:p>
      <w:r>
        <w:t>总页数：99</w:t>
      </w:r>
    </w:p>
    <w:p>
      <w:r>
        <w:t>更多请访问教客网: www.jiaokey.com</w:t>
      </w:r>
    </w:p>
    <w:p>
      <w:r>
        <w:t>国营商业流通费用的分析与计划 评论地址：https://www.jiaokey.com/book/detail/11742607.html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