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书名：最新实用化学  上  改订本</w:t>
      </w:r>
    </w:p>
    <w:p>
      <w:r>
        <w:t>作者：勃拉克·康南脱合著；顾均正译</w:t>
      </w:r>
    </w:p>
    <w:p>
      <w:r>
        <w:t>出版社：开明书店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最新实用化学  上  改订本 评论地址：https://www.jiaokey.com/book/detail/11742613.html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