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书名：郏县薛店乡红星集体农庄的建庄经验</w:t>
      </w:r>
    </w:p>
    <w:p>
      <w:r>
        <w:t>作者：程骏千著</w:t>
      </w:r>
    </w:p>
    <w:p>
      <w:r>
        <w:t>出版社：郑州：河南人民出版社</w:t>
      </w:r>
    </w:p>
    <w:p>
      <w:r>
        <w:t>出版日期：1956.04</w:t>
      </w:r>
    </w:p>
    <w:p>
      <w:r>
        <w:t>总页数：16</w:t>
      </w:r>
    </w:p>
    <w:p>
      <w:r>
        <w:t>更多请访问教客网: www.jiaokey.com</w:t>
      </w:r>
    </w:p>
    <w:p>
      <w:r>
        <w:t>郏县薛店乡红星集体农庄的建庄经验 评论地址：https://www.jiaokey.com/book/detail/11743057.html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