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书名：东溟水土  东南中国的海洋环境与经济开发</w:t>
      </w:r>
    </w:p>
    <w:p>
      <w:r>
        <w:t>作者：杨国桢著</w:t>
      </w:r>
    </w:p>
    <w:p>
      <w:r>
        <w:t>出版社：南昌：江西高校出版社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东溟水土  东南中国的海洋环境与经济开发 评论地址：https://www.jiaokey.com/book/detail/11743265.html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