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飞蝗及其防治  农业浅说第三号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飞蝗及其防治  农业浅说第三号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本书出售、求购地址：https://www.jiaokey.com/book/detail/11743293.html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关键词搜索：https://www.jiaokey.com/tag/飞蝗及其防治  农业浅说第三号.html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