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书名：魅影魔踪  中</w:t>
      </w:r>
    </w:p>
    <w:p>
      <w:r>
        <w:t>作者：云中岳著</w:t>
      </w:r>
    </w:p>
    <w:p>
      <w:r>
        <w:t>出版社：长春：时代文艺出版社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魅影魔踪  中 评论地址：https://www.jiaokey.com/book/detail/11743439.html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