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书名：少年儿童歌曲  三只小蜜蜂</w:t>
      </w:r>
    </w:p>
    <w:p>
      <w:r>
        <w:t>作者：上海音乐学院创作委员会编</w:t>
      </w:r>
    </w:p>
    <w:p>
      <w:r>
        <w:t>出版社：上海：上海音乐出版社</w:t>
      </w:r>
    </w:p>
    <w:p>
      <w:r>
        <w:t>出版日期：1958</w:t>
      </w:r>
    </w:p>
    <w:p>
      <w:r>
        <w:t>总页数：15</w:t>
      </w:r>
    </w:p>
    <w:p>
      <w:r>
        <w:t>更多请访问教客网: www.jiaokey.com</w:t>
      </w:r>
    </w:p>
    <w:p>
      <w:r>
        <w:t>少年儿童歌曲  三只小蜜蜂 评论地址：https://www.jiaokey.com/book/detail/11743654.html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